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PROTOKÓŁ ZDAWCZO-ODBIORCZY</w:t>
      </w:r>
    </w:p>
    <w:p>
      <w:r>
        <w:t>PRZEDMIOTU NAJMU – LOKALU MIESZKALNEGO / LOKALU UŻYTKOWEGO / DOMU*</w:t>
      </w:r>
    </w:p>
    <w:p>
      <w:r>
        <w:t>Zgodnie z umową najmu zawartą w dniu …………………………………………., w dniu ………………………………………………… został sporządzony niniejszy protokół, potwierdzający wydanie lub zwrot Lokalu mieszkalnego / Lokalu użytkowego / Domu (dalej jako „Przedmiot najmu”).</w:t>
      </w:r>
    </w:p>
    <w:p>
      <w:pPr>
        <w:pStyle w:val="Heading2"/>
      </w:pPr>
      <w:r>
        <w:t>OSOBY OBECNE PRZY SPORZĄDZANIU PROTOKOŁU:</w:t>
      </w:r>
    </w:p>
    <w:p>
      <w:r>
        <w:t>……………………………………………………………………………</w:t>
        <w:br/>
        <w:t>(zwana/-y dalej „Wynajmującym”)</w:t>
      </w:r>
    </w:p>
    <w:p>
      <w:r>
        <w:t>……………………………………………………………………………</w:t>
        <w:br/>
        <w:t>……………………………………………………………………………</w:t>
        <w:br/>
        <w:t>……………………………………………………………………………</w:t>
      </w:r>
    </w:p>
    <w:p>
      <w:r>
        <w:t>……………………………………………………………………………</w:t>
        <w:br/>
        <w:t>(zwana/-y dalej „Najemcą”)</w:t>
      </w:r>
    </w:p>
    <w:p>
      <w:r>
        <w:t>……………………………………………………………………………</w:t>
        <w:br/>
        <w:t>……………………………………………………………………………</w:t>
        <w:br/>
        <w:t>……………………………………………………………………………</w:t>
      </w:r>
    </w:p>
    <w:p>
      <w:pPr>
        <w:pStyle w:val="Heading2"/>
      </w:pPr>
      <w:r>
        <w:t>WYDANIE / ZWROT* Przedmiotu najmu</w:t>
      </w:r>
    </w:p>
    <w:p>
      <w:r>
        <w:t>*Wynajmujący przekazuje Najemcy Przedmiot najmu wraz z wyposażeniem, w stanie określonym w niniejszym protokole.</w:t>
        <w:br/>
        <w:t>lub</w:t>
        <w:br/>
        <w:t>*W związku z zakończeniem umowy najmu Najemca zwraca Wynajmującemu Przedmiot najmu wraz z wyposażeniem, w stanie opisanym w niniejszym protokole.</w:t>
      </w:r>
    </w:p>
    <w:p>
      <w:pPr>
        <w:pStyle w:val="Heading2"/>
      </w:pPr>
      <w:r>
        <w:t>STAN PRZEDMIOTU NAJMU</w:t>
      </w:r>
    </w:p>
    <w:tbl>
      <w:tblPr>
        <w:tblW w:type="auto" w:w="0"/>
        <w:tblLook w:firstColumn="1" w:firstRow="1" w:lastColumn="0" w:lastRow="0" w:noHBand="0" w:noVBand="1" w:val="04A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L.P.</w:t>
            </w:r>
          </w:p>
        </w:tc>
        <w:tc>
          <w:tcPr>
            <w:tcW w:type="dxa" w:w="2160"/>
          </w:tcPr>
          <w:p>
            <w:r>
              <w:t>POMIESZCZENIE</w:t>
            </w:r>
          </w:p>
        </w:tc>
        <w:tc>
          <w:tcPr>
            <w:tcW w:type="dxa" w:w="2160"/>
          </w:tcPr>
          <w:p>
            <w:r>
              <w:t>STAN POMIESZCZENIA</w:t>
            </w:r>
          </w:p>
        </w:tc>
        <w:tc>
          <w:tcPr>
            <w:tcW w:type="dxa" w:w="2160"/>
          </w:tcPr>
          <w:p>
            <w:r>
              <w:t>STAN ELEMENTÓW WYPOSAŻENIA</w:t>
            </w:r>
          </w:p>
        </w:tc>
      </w:tr>
      <w:tr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Kuchnia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Pokój dzienny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>
              <w:t>Sypialnia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4</w:t>
            </w:r>
          </w:p>
        </w:tc>
        <w:tc>
          <w:tcPr>
            <w:tcW w:type="dxa" w:w="2160"/>
          </w:tcPr>
          <w:p>
            <w:r>
              <w:t>Łazienka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6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7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p>
      <w:r>
        <w:t>Stan Przedmiotu najmu został udokumentowany fotograficznie w dniu sporządzenia protokołu. Dokumentacja stanowi Załącznik nr 1 do niniejszego protokołu.</w:t>
      </w:r>
    </w:p>
    <w:p>
      <w:pPr>
        <w:pStyle w:val="Heading2"/>
      </w:pPr>
      <w:r>
        <w:t>STAN LICZNIKÓW</w:t>
      </w:r>
    </w:p>
    <w:tbl>
      <w:tblPr>
        <w:tblW w:type="auto" w:w="0"/>
        <w:tblLook w:firstColumn="1" w:firstRow="1" w:lastColumn="0" w:lastRow="0" w:noHBand="0" w:noVBand="1" w:val="04A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L.P.</w:t>
            </w:r>
          </w:p>
        </w:tc>
        <w:tc>
          <w:tcPr>
            <w:tcW w:type="dxa" w:w="2160"/>
          </w:tcPr>
          <w:p>
            <w:r>
              <w:t>RODZAJ LICZNIKA</w:t>
            </w:r>
          </w:p>
        </w:tc>
        <w:tc>
          <w:tcPr>
            <w:tcW w:type="dxa" w:w="2160"/>
          </w:tcPr>
          <w:p>
            <w:r>
              <w:t>NUMER LICZNIKA</w:t>
            </w:r>
          </w:p>
        </w:tc>
        <w:tc>
          <w:tcPr>
            <w:tcW w:type="dxa" w:w="2160"/>
          </w:tcPr>
          <w:p>
            <w:r>
              <w:t>STAN LICZNIKA</w:t>
            </w:r>
          </w:p>
        </w:tc>
      </w:tr>
      <w:tr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Licznik energii elektrycznej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Licznik gazu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>
              <w:t>Licznik wody ciepłej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4</w:t>
            </w:r>
          </w:p>
        </w:tc>
        <w:tc>
          <w:tcPr>
            <w:tcW w:type="dxa" w:w="2160"/>
          </w:tcPr>
          <w:p>
            <w:r>
              <w:t>Licznik wody zimnej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Licznik ciepła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p>
      <w:pPr>
        <w:pStyle w:val="Heading2"/>
      </w:pPr>
      <w:r>
        <w:t>PRZEKAZANE KLUCZE I URZĄDZENIA</w:t>
      </w:r>
    </w:p>
    <w:tbl>
      <w:tblPr>
        <w:tblW w:type="auto" w:w="0"/>
        <w:tblLook w:firstColumn="1" w:firstRow="1" w:lastColumn="0" w:lastRow="0" w:noHBand="0" w:noVBand="1" w:val="04A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L.P.</w:t>
            </w:r>
          </w:p>
        </w:tc>
        <w:tc>
          <w:tcPr>
            <w:tcW w:type="dxa" w:w="2880"/>
          </w:tcPr>
          <w:p>
            <w:r>
              <w:t>RODZAJ KLUCZY / URZĄDZENIA</w:t>
            </w:r>
          </w:p>
        </w:tc>
        <w:tc>
          <w:tcPr>
            <w:tcW w:type="dxa" w:w="2880"/>
          </w:tcPr>
          <w:p>
            <w:r>
              <w:t>LICZBA KOMPLETÓW</w:t>
            </w:r>
          </w:p>
        </w:tc>
      </w:tr>
      <w:tr>
        <w:tc>
          <w:tcPr>
            <w:tcW w:type="dxa" w:w="2880"/>
          </w:tcPr>
          <w:p>
            <w:r>
              <w:t>1</w:t>
            </w:r>
          </w:p>
        </w:tc>
        <w:tc>
          <w:tcPr>
            <w:tcW w:type="dxa" w:w="2880"/>
          </w:tcPr>
          <w:p>
            <w:r>
              <w:t>Klucze do drzwi wejściowych do lokalu</w:t>
            </w:r>
          </w:p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2</w:t>
            </w:r>
          </w:p>
        </w:tc>
        <w:tc>
          <w:tcPr>
            <w:tcW w:type="dxa" w:w="2880"/>
          </w:tcPr>
          <w:p>
            <w:r>
              <w:t>Klucze do drzwi wejściowych do budynku / klatki</w:t>
            </w:r>
          </w:p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3</w:t>
            </w:r>
          </w:p>
        </w:tc>
        <w:tc>
          <w:tcPr>
            <w:tcW w:type="dxa" w:w="2880"/>
          </w:tcPr>
          <w:p>
            <w:r>
              <w:t>Klucze do skrzynki pocztowej</w:t>
            </w:r>
          </w:p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4</w:t>
            </w:r>
          </w:p>
        </w:tc>
        <w:tc>
          <w:tcPr>
            <w:tcW w:type="dxa" w:w="2880"/>
          </w:tcPr>
          <w:p>
            <w:r>
              <w:t>Klucze do komórki lokatorskiej</w:t>
            </w:r>
          </w:p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5</w:t>
            </w:r>
          </w:p>
        </w:tc>
        <w:tc>
          <w:tcPr>
            <w:tcW w:type="dxa" w:w="2880"/>
          </w:tcPr>
          <w:p>
            <w:r>
              <w:t>Pilot do bramy garażowej</w:t>
            </w:r>
          </w:p>
        </w:tc>
        <w:tc>
          <w:tcPr>
            <w:tcW w:type="dxa" w:w="2880"/>
          </w:tcPr>
          <w:p/>
        </w:tc>
      </w:tr>
    </w:tbl>
    <w:p>
      <w:pPr>
        <w:pStyle w:val="Heading2"/>
      </w:pPr>
      <w:r>
        <w:t>DODATKOWE USTALENIA</w:t>
      </w:r>
    </w:p>
    <w:p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r>
        <w:t>Protokół sporządzono w dwóch jednobrzmiących egzemplarzach, po jednym dla każdej ze stron.</w:t>
        <w:br/>
        <w:br/>
        <w:t>WYNAJMUJĄCY:</w:t>
        <w:tab/>
        <w:tab/>
        <w:t>NAJEMCA:</w:t>
      </w:r>
    </w:p>
    <w:p>
      <w:r>
        <w:br/>
        <w:t>Załącznik nr 1 – Płyta DVD z dokumentacją fotograficzną</w:t>
        <w:br/>
        <w:br/>
        <w:t>*Niepotrzebne skreślić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